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5379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Колыванова Валерия Семеновича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Колыванов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.06.2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sz w:val="28"/>
          <w:szCs w:val="28"/>
        </w:rPr>
        <w:t>-получено 30.07.2024 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Колыванова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Колыванова Валерия Семеновича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29rplc-31">
    <w:name w:val="cat-UserDefined grp-2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